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39603" w14:textId="1738EF9D" w:rsidR="00E83C4B" w:rsidRDefault="00000000">
      <w:pPr>
        <w:pStyle w:val="Otsikko"/>
      </w:pPr>
      <w:proofErr w:type="spellStart"/>
      <w:r>
        <w:t>Liite</w:t>
      </w:r>
      <w:proofErr w:type="spellEnd"/>
      <w:r>
        <w:t xml:space="preserve"> </w:t>
      </w:r>
      <w:r w:rsidR="004C269A">
        <w:t>C</w:t>
      </w:r>
      <w:r>
        <w:t xml:space="preserve"> – </w:t>
      </w:r>
      <w:proofErr w:type="spellStart"/>
      <w:r>
        <w:t>Tarjouslomake</w:t>
      </w:r>
      <w:proofErr w:type="spellEnd"/>
    </w:p>
    <w:p w14:paraId="595ECA54" w14:textId="77777777" w:rsidR="00E83C4B" w:rsidRPr="004C269A" w:rsidRDefault="00000000">
      <w:pPr>
        <w:rPr>
          <w:lang w:val="fi-FI"/>
        </w:rPr>
      </w:pPr>
      <w:r w:rsidRPr="004C269A">
        <w:rPr>
          <w:lang w:val="fi-FI"/>
        </w:rPr>
        <w:t>Täytä kaikki kohdat. Merkitse hinnat ja vastaa kyllä/ei suunnitelmanmukaisuudesta.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90"/>
        <w:gridCol w:w="2143"/>
        <w:gridCol w:w="2153"/>
        <w:gridCol w:w="2154"/>
      </w:tblGrid>
      <w:tr w:rsidR="00E83C4B" w14:paraId="4FB6842A" w14:textId="77777777">
        <w:tc>
          <w:tcPr>
            <w:tcW w:w="2160" w:type="dxa"/>
          </w:tcPr>
          <w:p w14:paraId="2484DF2B" w14:textId="77777777" w:rsidR="00E83C4B" w:rsidRDefault="00000000">
            <w:proofErr w:type="spellStart"/>
            <w:r>
              <w:t>Työvaihe</w:t>
            </w:r>
            <w:proofErr w:type="spellEnd"/>
            <w:r>
              <w:t xml:space="preserve"> / </w:t>
            </w:r>
            <w:proofErr w:type="spellStart"/>
            <w:r>
              <w:t>materiaali</w:t>
            </w:r>
            <w:proofErr w:type="spellEnd"/>
          </w:p>
        </w:tc>
        <w:tc>
          <w:tcPr>
            <w:tcW w:w="2160" w:type="dxa"/>
          </w:tcPr>
          <w:p w14:paraId="1872489E" w14:textId="77777777" w:rsidR="00E83C4B" w:rsidRDefault="00000000">
            <w:r>
              <w:t>Hinta (€ alv 0%)</w:t>
            </w:r>
          </w:p>
        </w:tc>
        <w:tc>
          <w:tcPr>
            <w:tcW w:w="2160" w:type="dxa"/>
          </w:tcPr>
          <w:p w14:paraId="7358A0A0" w14:textId="77777777" w:rsidR="00E83C4B" w:rsidRDefault="00000000">
            <w:r>
              <w:t>Suunnitelman mukainen (kyllä/ei)</w:t>
            </w:r>
          </w:p>
        </w:tc>
        <w:tc>
          <w:tcPr>
            <w:tcW w:w="2160" w:type="dxa"/>
          </w:tcPr>
          <w:p w14:paraId="2A17020D" w14:textId="77777777" w:rsidR="00E83C4B" w:rsidRDefault="00000000">
            <w:r>
              <w:t>Huomautukset</w:t>
            </w:r>
          </w:p>
        </w:tc>
      </w:tr>
      <w:tr w:rsidR="00E83C4B" w14:paraId="2D3FEB50" w14:textId="77777777">
        <w:tc>
          <w:tcPr>
            <w:tcW w:w="2160" w:type="dxa"/>
          </w:tcPr>
          <w:p w14:paraId="27F91820" w14:textId="77777777" w:rsidR="00E83C4B" w:rsidRDefault="00000000">
            <w:r>
              <w:t>Ewona Tausta-akustiikka (50 mm)</w:t>
            </w:r>
          </w:p>
        </w:tc>
        <w:tc>
          <w:tcPr>
            <w:tcW w:w="2160" w:type="dxa"/>
          </w:tcPr>
          <w:p w14:paraId="1A1F4770" w14:textId="7AC69CA4" w:rsidR="00E83C4B" w:rsidRDefault="00E83C4B"/>
        </w:tc>
        <w:tc>
          <w:tcPr>
            <w:tcW w:w="2160" w:type="dxa"/>
          </w:tcPr>
          <w:p w14:paraId="3D0455ED" w14:textId="77777777" w:rsidR="00E83C4B" w:rsidRDefault="00E83C4B"/>
        </w:tc>
        <w:tc>
          <w:tcPr>
            <w:tcW w:w="2160" w:type="dxa"/>
          </w:tcPr>
          <w:p w14:paraId="6A612E73" w14:textId="77777777" w:rsidR="00E83C4B" w:rsidRDefault="00E83C4B"/>
        </w:tc>
      </w:tr>
      <w:tr w:rsidR="00E83C4B" w14:paraId="3F500BB4" w14:textId="77777777">
        <w:tc>
          <w:tcPr>
            <w:tcW w:w="2160" w:type="dxa"/>
          </w:tcPr>
          <w:p w14:paraId="0833275F" w14:textId="77777777" w:rsidR="00E83C4B" w:rsidRDefault="00000000">
            <w:r>
              <w:t>Knauf Heradesign Superfine (35 mm)</w:t>
            </w:r>
          </w:p>
        </w:tc>
        <w:tc>
          <w:tcPr>
            <w:tcW w:w="2160" w:type="dxa"/>
          </w:tcPr>
          <w:p w14:paraId="2D7A09AE" w14:textId="77777777" w:rsidR="00E83C4B" w:rsidRDefault="00E83C4B"/>
        </w:tc>
        <w:tc>
          <w:tcPr>
            <w:tcW w:w="2160" w:type="dxa"/>
          </w:tcPr>
          <w:p w14:paraId="3DD22B75" w14:textId="77777777" w:rsidR="00E83C4B" w:rsidRDefault="00E83C4B"/>
        </w:tc>
        <w:tc>
          <w:tcPr>
            <w:tcW w:w="2160" w:type="dxa"/>
          </w:tcPr>
          <w:p w14:paraId="42D9F9C6" w14:textId="77777777" w:rsidR="00E83C4B" w:rsidRDefault="00E83C4B"/>
        </w:tc>
      </w:tr>
      <w:tr w:rsidR="00E83C4B" w14:paraId="06034422" w14:textId="77777777">
        <w:tc>
          <w:tcPr>
            <w:tcW w:w="2160" w:type="dxa"/>
          </w:tcPr>
          <w:p w14:paraId="7CDDCC02" w14:textId="6B505D7B" w:rsidR="00E83C4B" w:rsidRDefault="00000000">
            <w:proofErr w:type="spellStart"/>
            <w:r>
              <w:t>Koolaus</w:t>
            </w:r>
            <w:proofErr w:type="spellEnd"/>
            <w:r>
              <w:t xml:space="preserve"> </w:t>
            </w:r>
            <w:r w:rsidR="004C269A">
              <w:t>48</w:t>
            </w:r>
            <w:r>
              <w:t>×</w:t>
            </w:r>
            <w:r w:rsidR="004C269A">
              <w:t>48</w:t>
            </w:r>
            <w:r>
              <w:t xml:space="preserve"> mm k200</w:t>
            </w:r>
          </w:p>
        </w:tc>
        <w:tc>
          <w:tcPr>
            <w:tcW w:w="2160" w:type="dxa"/>
          </w:tcPr>
          <w:p w14:paraId="63E85DD6" w14:textId="77777777" w:rsidR="00E83C4B" w:rsidRDefault="00E83C4B"/>
        </w:tc>
        <w:tc>
          <w:tcPr>
            <w:tcW w:w="2160" w:type="dxa"/>
          </w:tcPr>
          <w:p w14:paraId="6464D759" w14:textId="77777777" w:rsidR="00E83C4B" w:rsidRDefault="00E83C4B"/>
        </w:tc>
        <w:tc>
          <w:tcPr>
            <w:tcW w:w="2160" w:type="dxa"/>
          </w:tcPr>
          <w:p w14:paraId="0BA64DCC" w14:textId="77777777" w:rsidR="00E83C4B" w:rsidRDefault="00E83C4B"/>
        </w:tc>
      </w:tr>
      <w:tr w:rsidR="00E83C4B" w14:paraId="5DDC24B0" w14:textId="77777777">
        <w:tc>
          <w:tcPr>
            <w:tcW w:w="2160" w:type="dxa"/>
          </w:tcPr>
          <w:p w14:paraId="46598898" w14:textId="77777777" w:rsidR="00E83C4B" w:rsidRDefault="00000000">
            <w:r>
              <w:t>Asennustyöt</w:t>
            </w:r>
          </w:p>
        </w:tc>
        <w:tc>
          <w:tcPr>
            <w:tcW w:w="2160" w:type="dxa"/>
          </w:tcPr>
          <w:p w14:paraId="73DA0A8E" w14:textId="77777777" w:rsidR="00E83C4B" w:rsidRDefault="00E83C4B"/>
        </w:tc>
        <w:tc>
          <w:tcPr>
            <w:tcW w:w="2160" w:type="dxa"/>
          </w:tcPr>
          <w:p w14:paraId="0ED3D38A" w14:textId="77777777" w:rsidR="00E83C4B" w:rsidRDefault="00E83C4B"/>
        </w:tc>
        <w:tc>
          <w:tcPr>
            <w:tcW w:w="2160" w:type="dxa"/>
          </w:tcPr>
          <w:p w14:paraId="6F67029D" w14:textId="77777777" w:rsidR="00E83C4B" w:rsidRDefault="00E83C4B"/>
        </w:tc>
      </w:tr>
      <w:tr w:rsidR="00E83C4B" w14:paraId="23B341DD" w14:textId="77777777">
        <w:tc>
          <w:tcPr>
            <w:tcW w:w="2160" w:type="dxa"/>
          </w:tcPr>
          <w:p w14:paraId="61786441" w14:textId="77777777" w:rsidR="00E83C4B" w:rsidRDefault="00000000">
            <w:r>
              <w:t>Mittaukset ja raportointi</w:t>
            </w:r>
          </w:p>
        </w:tc>
        <w:tc>
          <w:tcPr>
            <w:tcW w:w="2160" w:type="dxa"/>
          </w:tcPr>
          <w:p w14:paraId="62AAF62A" w14:textId="77777777" w:rsidR="00E83C4B" w:rsidRDefault="00E83C4B"/>
        </w:tc>
        <w:tc>
          <w:tcPr>
            <w:tcW w:w="2160" w:type="dxa"/>
          </w:tcPr>
          <w:p w14:paraId="53B2A051" w14:textId="77777777" w:rsidR="00E83C4B" w:rsidRDefault="00E83C4B"/>
        </w:tc>
        <w:tc>
          <w:tcPr>
            <w:tcW w:w="2160" w:type="dxa"/>
          </w:tcPr>
          <w:p w14:paraId="06BD3552" w14:textId="77777777" w:rsidR="00E83C4B" w:rsidRDefault="00E83C4B"/>
        </w:tc>
      </w:tr>
      <w:tr w:rsidR="00E83C4B" w14:paraId="356B1578" w14:textId="77777777">
        <w:tc>
          <w:tcPr>
            <w:tcW w:w="2160" w:type="dxa"/>
          </w:tcPr>
          <w:p w14:paraId="2EF2822B" w14:textId="77777777" w:rsidR="00E83C4B" w:rsidRDefault="00000000">
            <w:r>
              <w:t>Siivous ja loppudokumentaatio</w:t>
            </w:r>
          </w:p>
        </w:tc>
        <w:tc>
          <w:tcPr>
            <w:tcW w:w="2160" w:type="dxa"/>
          </w:tcPr>
          <w:p w14:paraId="28787F05" w14:textId="77777777" w:rsidR="00E83C4B" w:rsidRDefault="00E83C4B"/>
        </w:tc>
        <w:tc>
          <w:tcPr>
            <w:tcW w:w="2160" w:type="dxa"/>
          </w:tcPr>
          <w:p w14:paraId="31AD9CAA" w14:textId="77777777" w:rsidR="00E83C4B" w:rsidRDefault="00E83C4B"/>
        </w:tc>
        <w:tc>
          <w:tcPr>
            <w:tcW w:w="2160" w:type="dxa"/>
          </w:tcPr>
          <w:p w14:paraId="6C5FE1EC" w14:textId="77777777" w:rsidR="00E83C4B" w:rsidRDefault="00E83C4B"/>
        </w:tc>
      </w:tr>
      <w:tr w:rsidR="00E83C4B" w14:paraId="2084BFC3" w14:textId="77777777">
        <w:tc>
          <w:tcPr>
            <w:tcW w:w="2160" w:type="dxa"/>
          </w:tcPr>
          <w:p w14:paraId="68236473" w14:textId="77777777" w:rsidR="00E83C4B" w:rsidRDefault="00000000">
            <w:r>
              <w:t>Mahdolliset lisätyöt (eritelkää)</w:t>
            </w:r>
          </w:p>
        </w:tc>
        <w:tc>
          <w:tcPr>
            <w:tcW w:w="2160" w:type="dxa"/>
          </w:tcPr>
          <w:p w14:paraId="30D17109" w14:textId="77777777" w:rsidR="00E83C4B" w:rsidRDefault="00E83C4B"/>
        </w:tc>
        <w:tc>
          <w:tcPr>
            <w:tcW w:w="2160" w:type="dxa"/>
          </w:tcPr>
          <w:p w14:paraId="6DEA3744" w14:textId="77777777" w:rsidR="00E83C4B" w:rsidRDefault="00E83C4B"/>
        </w:tc>
        <w:tc>
          <w:tcPr>
            <w:tcW w:w="2160" w:type="dxa"/>
          </w:tcPr>
          <w:p w14:paraId="4D57131B" w14:textId="77777777" w:rsidR="00E83C4B" w:rsidRDefault="00E83C4B"/>
        </w:tc>
      </w:tr>
      <w:tr w:rsidR="00E83C4B" w14:paraId="18B65EDB" w14:textId="77777777">
        <w:tc>
          <w:tcPr>
            <w:tcW w:w="2160" w:type="dxa"/>
          </w:tcPr>
          <w:p w14:paraId="1FBD6439" w14:textId="77777777" w:rsidR="00E83C4B" w:rsidRDefault="00000000">
            <w:r>
              <w:t>URAKAN KOKONAISSUMMA (€ alv 0%)</w:t>
            </w:r>
          </w:p>
        </w:tc>
        <w:tc>
          <w:tcPr>
            <w:tcW w:w="2160" w:type="dxa"/>
          </w:tcPr>
          <w:p w14:paraId="3FBAA404" w14:textId="77777777" w:rsidR="00E83C4B" w:rsidRDefault="00E83C4B"/>
        </w:tc>
        <w:tc>
          <w:tcPr>
            <w:tcW w:w="2160" w:type="dxa"/>
          </w:tcPr>
          <w:p w14:paraId="763307F7" w14:textId="1A3DBEA5" w:rsidR="00E83C4B" w:rsidRDefault="00E83C4B"/>
        </w:tc>
        <w:tc>
          <w:tcPr>
            <w:tcW w:w="2160" w:type="dxa"/>
          </w:tcPr>
          <w:p w14:paraId="1EC578C2" w14:textId="77777777" w:rsidR="00E83C4B" w:rsidRDefault="00E83C4B"/>
        </w:tc>
      </w:tr>
    </w:tbl>
    <w:p w14:paraId="2761A9C3" w14:textId="77777777" w:rsidR="00E83C4B" w:rsidRDefault="00000000">
      <w:r>
        <w:br/>
        <w:t>Yhteenveto ja lisätiedot:</w:t>
      </w:r>
    </w:p>
    <w:p w14:paraId="68BA6C23" w14:textId="167D5421" w:rsidR="00E83C4B" w:rsidRDefault="00000000">
      <w:r>
        <w:t>___________________________________________________________</w:t>
      </w:r>
      <w:r w:rsidR="007334E1">
        <w:t>___________________________________________</w:t>
      </w:r>
    </w:p>
    <w:p w14:paraId="52D373CC" w14:textId="495274B4" w:rsidR="00E83C4B" w:rsidRDefault="00000000">
      <w:r>
        <w:t>___________________________________________________________</w:t>
      </w:r>
      <w:r w:rsidR="007334E1">
        <w:t>____________________________________________</w:t>
      </w:r>
    </w:p>
    <w:p w14:paraId="150E4755" w14:textId="77777777" w:rsidR="00E83C4B" w:rsidRDefault="00000000">
      <w:r>
        <w:br/>
        <w:t>Tarjouksen voimassaoloaika: vähintään 60 päivää</w:t>
      </w:r>
    </w:p>
    <w:p w14:paraId="5FD342C5" w14:textId="051F1652" w:rsidR="00E83C4B" w:rsidRDefault="00000000">
      <w:proofErr w:type="spellStart"/>
      <w:r>
        <w:t>Tarjoajan</w:t>
      </w:r>
      <w:proofErr w:type="spellEnd"/>
      <w:r>
        <w:t xml:space="preserve"> </w:t>
      </w:r>
      <w:proofErr w:type="spellStart"/>
      <w:r>
        <w:t>allekirjoitus</w:t>
      </w:r>
      <w:proofErr w:type="spellEnd"/>
      <w:r>
        <w:t xml:space="preserve"> ja </w:t>
      </w:r>
      <w:proofErr w:type="spellStart"/>
      <w:r>
        <w:t>päiväys</w:t>
      </w:r>
      <w:proofErr w:type="spellEnd"/>
      <w:r>
        <w:t>:</w:t>
      </w:r>
    </w:p>
    <w:p w14:paraId="3AA04980" w14:textId="3FF0C0D0" w:rsidR="00E83C4B" w:rsidRDefault="00000000">
      <w:r>
        <w:t>__________________________________________</w:t>
      </w:r>
      <w:r w:rsidR="004C269A">
        <w:t>________________________________</w:t>
      </w:r>
      <w:r>
        <w:br/>
        <w:t>Nimi ja yhteystiedot:</w:t>
      </w:r>
    </w:p>
    <w:p w14:paraId="32308074" w14:textId="7233E217" w:rsidR="00E83C4B" w:rsidRDefault="00000000">
      <w:r>
        <w:t>__________________________________________</w:t>
      </w:r>
      <w:r w:rsidR="004C269A">
        <w:t>________________________________</w:t>
      </w:r>
    </w:p>
    <w:sectPr w:rsidR="00E83C4B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1FD31" w14:textId="77777777" w:rsidR="009A7280" w:rsidRDefault="009A7280" w:rsidP="004C269A">
      <w:pPr>
        <w:spacing w:after="0" w:line="240" w:lineRule="auto"/>
      </w:pPr>
      <w:r>
        <w:separator/>
      </w:r>
    </w:p>
  </w:endnote>
  <w:endnote w:type="continuationSeparator" w:id="0">
    <w:p w14:paraId="79855AFB" w14:textId="77777777" w:rsidR="009A7280" w:rsidRDefault="009A7280" w:rsidP="004C2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7FBD9" w14:textId="77777777" w:rsidR="009A7280" w:rsidRDefault="009A7280" w:rsidP="004C269A">
      <w:pPr>
        <w:spacing w:after="0" w:line="240" w:lineRule="auto"/>
      </w:pPr>
      <w:r>
        <w:separator/>
      </w:r>
    </w:p>
  </w:footnote>
  <w:footnote w:type="continuationSeparator" w:id="0">
    <w:p w14:paraId="2BECEA1A" w14:textId="77777777" w:rsidR="009A7280" w:rsidRDefault="009A7280" w:rsidP="004C2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E1E7F" w14:textId="66F59A35" w:rsidR="004C269A" w:rsidRDefault="004C269A">
    <w:pPr>
      <w:pStyle w:val="Yltunniste"/>
    </w:pPr>
    <w:r>
      <w:rPr>
        <w:noProof/>
      </w:rPr>
      <w:drawing>
        <wp:inline distT="0" distB="0" distL="0" distR="0" wp14:anchorId="7729D96A" wp14:editId="4CA3F762">
          <wp:extent cx="1390650" cy="546925"/>
          <wp:effectExtent l="0" t="0" r="0" b="5715"/>
          <wp:docPr id="1935696648" name="Kuva 1" descr="Kuva, joka sisältää kohteen Grafiikka, clipart, teksti, Fontti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696648" name="Kuva 1" descr="Kuva, joka sisältää kohteen Grafiikka, clipart, teksti, Fontti&#10;&#10;Tekoälyllä luotu sisältö voi olla virheellistä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7554" cy="5535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ituluettel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ituluettel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Merkittyluettel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Merkittyluette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43761313">
    <w:abstractNumId w:val="8"/>
  </w:num>
  <w:num w:numId="2" w16cid:durableId="1276405318">
    <w:abstractNumId w:val="6"/>
  </w:num>
  <w:num w:numId="3" w16cid:durableId="26688204">
    <w:abstractNumId w:val="5"/>
  </w:num>
  <w:num w:numId="4" w16cid:durableId="1342708206">
    <w:abstractNumId w:val="4"/>
  </w:num>
  <w:num w:numId="5" w16cid:durableId="1753547211">
    <w:abstractNumId w:val="7"/>
  </w:num>
  <w:num w:numId="6" w16cid:durableId="704909769">
    <w:abstractNumId w:val="3"/>
  </w:num>
  <w:num w:numId="7" w16cid:durableId="860322293">
    <w:abstractNumId w:val="2"/>
  </w:num>
  <w:num w:numId="8" w16cid:durableId="1101877906">
    <w:abstractNumId w:val="1"/>
  </w:num>
  <w:num w:numId="9" w16cid:durableId="747701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6180"/>
    <w:rsid w:val="0015074B"/>
    <w:rsid w:val="00271586"/>
    <w:rsid w:val="0029639D"/>
    <w:rsid w:val="00326F90"/>
    <w:rsid w:val="004C269A"/>
    <w:rsid w:val="006E0814"/>
    <w:rsid w:val="007334E1"/>
    <w:rsid w:val="009A7280"/>
    <w:rsid w:val="00AA1D8D"/>
    <w:rsid w:val="00B47730"/>
    <w:rsid w:val="00CB0664"/>
    <w:rsid w:val="00E83C4B"/>
    <w:rsid w:val="00F257C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250042"/>
  <w14:defaultImageDpi w14:val="300"/>
  <w15:docId w15:val="{F9D0F4F1-5352-486E-ACBC-B62CC91A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C693F"/>
  </w:style>
  <w:style w:type="paragraph" w:styleId="Otsikko1">
    <w:name w:val="heading 1"/>
    <w:basedOn w:val="Normaali"/>
    <w:next w:val="Normaali"/>
    <w:link w:val="Otsikk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618BF"/>
  </w:style>
  <w:style w:type="paragraph" w:styleId="Alatunniste">
    <w:name w:val="footer"/>
    <w:basedOn w:val="Normaali"/>
    <w:link w:val="Alatunnist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618BF"/>
  </w:style>
  <w:style w:type="paragraph" w:styleId="Eivli">
    <w:name w:val="No Spacing"/>
    <w:uiPriority w:val="1"/>
    <w:qFormat/>
    <w:rsid w:val="00FC693F"/>
    <w:p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">
    <w:name w:val="Title"/>
    <w:basedOn w:val="Normaali"/>
    <w:next w:val="Normaali"/>
    <w:link w:val="Otsikk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FC693F"/>
    <w:pPr>
      <w:ind w:left="720"/>
      <w:contextualSpacing/>
    </w:pPr>
  </w:style>
  <w:style w:type="paragraph" w:styleId="Leipteksti">
    <w:name w:val="Body Text"/>
    <w:basedOn w:val="Normaali"/>
    <w:link w:val="LeiptekstiChar"/>
    <w:uiPriority w:val="99"/>
    <w:unhideWhenUsed/>
    <w:rsid w:val="00AA1D8D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rsid w:val="00AA1D8D"/>
  </w:style>
  <w:style w:type="paragraph" w:styleId="Leipteksti2">
    <w:name w:val="Body Text 2"/>
    <w:basedOn w:val="Normaali"/>
    <w:link w:val="Leipteksti2Char"/>
    <w:uiPriority w:val="99"/>
    <w:unhideWhenUsed/>
    <w:rsid w:val="00AA1D8D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AA1D8D"/>
  </w:style>
  <w:style w:type="paragraph" w:styleId="Leipteksti3">
    <w:name w:val="Body Text 3"/>
    <w:basedOn w:val="Normaali"/>
    <w:link w:val="Leiptekst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rsid w:val="00AA1D8D"/>
    <w:rPr>
      <w:sz w:val="16"/>
      <w:szCs w:val="16"/>
    </w:rPr>
  </w:style>
  <w:style w:type="paragraph" w:styleId="Luettelo">
    <w:name w:val="List"/>
    <w:basedOn w:val="Normaali"/>
    <w:uiPriority w:val="99"/>
    <w:unhideWhenUsed/>
    <w:rsid w:val="00AA1D8D"/>
    <w:pPr>
      <w:ind w:left="360" w:hanging="360"/>
      <w:contextualSpacing/>
    </w:pPr>
  </w:style>
  <w:style w:type="paragraph" w:styleId="Luettelo2">
    <w:name w:val="List 2"/>
    <w:basedOn w:val="Normaali"/>
    <w:uiPriority w:val="99"/>
    <w:unhideWhenUsed/>
    <w:rsid w:val="00326F90"/>
    <w:pPr>
      <w:ind w:left="720" w:hanging="360"/>
      <w:contextualSpacing/>
    </w:pPr>
  </w:style>
  <w:style w:type="paragraph" w:styleId="Luettelo3">
    <w:name w:val="List 3"/>
    <w:basedOn w:val="Normaali"/>
    <w:uiPriority w:val="99"/>
    <w:unhideWhenUsed/>
    <w:rsid w:val="00326F90"/>
    <w:pPr>
      <w:ind w:left="1080" w:hanging="360"/>
      <w:contextualSpacing/>
    </w:pPr>
  </w:style>
  <w:style w:type="paragraph" w:styleId="Merkittyluettelo">
    <w:name w:val="List Bullet"/>
    <w:basedOn w:val="Normaali"/>
    <w:uiPriority w:val="99"/>
    <w:unhideWhenUsed/>
    <w:rsid w:val="00326F90"/>
    <w:pPr>
      <w:numPr>
        <w:numId w:val="1"/>
      </w:numPr>
      <w:contextualSpacing/>
    </w:pPr>
  </w:style>
  <w:style w:type="paragraph" w:styleId="Merkittyluettelo2">
    <w:name w:val="List Bullet 2"/>
    <w:basedOn w:val="Normaali"/>
    <w:uiPriority w:val="99"/>
    <w:unhideWhenUsed/>
    <w:rsid w:val="00326F90"/>
    <w:pPr>
      <w:numPr>
        <w:numId w:val="2"/>
      </w:numPr>
      <w:contextualSpacing/>
    </w:pPr>
  </w:style>
  <w:style w:type="paragraph" w:styleId="Merkittyluettelo3">
    <w:name w:val="List Bullet 3"/>
    <w:basedOn w:val="Normaali"/>
    <w:uiPriority w:val="99"/>
    <w:unhideWhenUsed/>
    <w:rsid w:val="00326F90"/>
    <w:pPr>
      <w:numPr>
        <w:numId w:val="3"/>
      </w:numPr>
      <w:contextualSpacing/>
    </w:pPr>
  </w:style>
  <w:style w:type="paragraph" w:styleId="Numeroituluettelo">
    <w:name w:val="List Number"/>
    <w:basedOn w:val="Normaali"/>
    <w:uiPriority w:val="99"/>
    <w:unhideWhenUsed/>
    <w:rsid w:val="00326F90"/>
    <w:pPr>
      <w:numPr>
        <w:numId w:val="5"/>
      </w:numPr>
      <w:contextualSpacing/>
    </w:pPr>
  </w:style>
  <w:style w:type="paragraph" w:styleId="Numeroituluettelo2">
    <w:name w:val="List Number 2"/>
    <w:basedOn w:val="Normaali"/>
    <w:uiPriority w:val="99"/>
    <w:unhideWhenUsed/>
    <w:rsid w:val="0029639D"/>
    <w:pPr>
      <w:numPr>
        <w:numId w:val="6"/>
      </w:numPr>
      <w:contextualSpacing/>
    </w:pPr>
  </w:style>
  <w:style w:type="paragraph" w:styleId="Numeroituluettelo3">
    <w:name w:val="List Number 3"/>
    <w:basedOn w:val="Normaali"/>
    <w:uiPriority w:val="99"/>
    <w:unhideWhenUsed/>
    <w:rsid w:val="0029639D"/>
    <w:pPr>
      <w:numPr>
        <w:numId w:val="7"/>
      </w:numPr>
      <w:contextualSpacing/>
    </w:pPr>
  </w:style>
  <w:style w:type="paragraph" w:styleId="Jatkoluettelo">
    <w:name w:val="List Continue"/>
    <w:basedOn w:val="Normaali"/>
    <w:uiPriority w:val="99"/>
    <w:unhideWhenUsed/>
    <w:rsid w:val="0029639D"/>
    <w:pPr>
      <w:spacing w:after="120"/>
      <w:ind w:left="360"/>
      <w:contextualSpacing/>
    </w:pPr>
  </w:style>
  <w:style w:type="paragraph" w:styleId="Jatkoluettelo2">
    <w:name w:val="List Continue 2"/>
    <w:basedOn w:val="Normaali"/>
    <w:uiPriority w:val="99"/>
    <w:unhideWhenUsed/>
    <w:rsid w:val="0029639D"/>
    <w:pPr>
      <w:spacing w:after="120"/>
      <w:ind w:left="720"/>
      <w:contextualSpacing/>
    </w:pPr>
  </w:style>
  <w:style w:type="paragraph" w:styleId="Jatkoluettelo3">
    <w:name w:val="List Continue 3"/>
    <w:basedOn w:val="Normaali"/>
    <w:uiPriority w:val="99"/>
    <w:unhideWhenUsed/>
    <w:rsid w:val="0029639D"/>
    <w:pPr>
      <w:spacing w:after="120"/>
      <w:ind w:left="1080"/>
      <w:contextualSpacing/>
    </w:pPr>
  </w:style>
  <w:style w:type="paragraph" w:styleId="Makroteksti">
    <w:name w:val="macro"/>
    <w:link w:val="Makrotekst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rsid w:val="0029639D"/>
    <w:rPr>
      <w:rFonts w:ascii="Courier" w:hAnsi="Courier"/>
      <w:sz w:val="20"/>
      <w:szCs w:val="20"/>
    </w:rPr>
  </w:style>
  <w:style w:type="paragraph" w:styleId="Lainaus">
    <w:name w:val="Quote"/>
    <w:basedOn w:val="Normaali"/>
    <w:next w:val="Normaali"/>
    <w:link w:val="LainausChar"/>
    <w:uiPriority w:val="29"/>
    <w:qFormat/>
    <w:rsid w:val="00FC693F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FC693F"/>
    <w:rPr>
      <w:i/>
      <w:iCs/>
      <w:color w:val="000000" w:themeColor="tex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oimakas">
    <w:name w:val="Strong"/>
    <w:basedOn w:val="Kappaleenoletusfontti"/>
    <w:uiPriority w:val="22"/>
    <w:qFormat/>
    <w:rsid w:val="00FC693F"/>
    <w:rPr>
      <w:b/>
      <w:bCs/>
    </w:rPr>
  </w:style>
  <w:style w:type="character" w:styleId="Korostus">
    <w:name w:val="Emphasis"/>
    <w:basedOn w:val="Kappaleenoletusfontti"/>
    <w:uiPriority w:val="20"/>
    <w:qFormat/>
    <w:rsid w:val="00FC693F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C693F"/>
    <w:rPr>
      <w:b/>
      <w:bCs/>
      <w:i/>
      <w:iCs/>
      <w:color w:val="4F81BD" w:themeColor="accent1"/>
    </w:rPr>
  </w:style>
  <w:style w:type="character" w:styleId="Hienovarainenkorostus">
    <w:name w:val="Subtle Emphasis"/>
    <w:basedOn w:val="Kappaleenoletusfontti"/>
    <w:uiPriority w:val="19"/>
    <w:qFormat/>
    <w:rsid w:val="00FC693F"/>
    <w:rPr>
      <w:i/>
      <w:iCs/>
      <w:color w:val="808080" w:themeColor="text1" w:themeTint="7F"/>
    </w:rPr>
  </w:style>
  <w:style w:type="character" w:styleId="Voimakaskorostus">
    <w:name w:val="Intense Emphasis"/>
    <w:basedOn w:val="Kappaleenoletusfontti"/>
    <w:uiPriority w:val="21"/>
    <w:qFormat/>
    <w:rsid w:val="00FC693F"/>
    <w:rPr>
      <w:b/>
      <w:bCs/>
      <w:i/>
      <w:iCs/>
      <w:color w:val="4F81BD" w:themeColor="accent1"/>
    </w:rPr>
  </w:style>
  <w:style w:type="character" w:styleId="Hienovarainenviittaus">
    <w:name w:val="Subtle Reference"/>
    <w:basedOn w:val="Kappaleenoletusfontti"/>
    <w:uiPriority w:val="31"/>
    <w:qFormat/>
    <w:rsid w:val="00FC693F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qFormat/>
    <w:rsid w:val="00FC693F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FC693F"/>
    <w:pPr>
      <w:outlineLvl w:val="9"/>
    </w:pPr>
  </w:style>
  <w:style w:type="table" w:styleId="TaulukkoRuudukko">
    <w:name w:val="Table Grid"/>
    <w:basedOn w:val="Normaalitaulukk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varjostus">
    <w:name w:val="Light Shading"/>
    <w:basedOn w:val="Normaalitaulukk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aalealuettelo">
    <w:name w:val="Light List"/>
    <w:basedOn w:val="Normaalitaulukk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aalearuudukko">
    <w:name w:val="Light Grid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Normaalivarjostus1">
    <w:name w:val="Medium Shading 1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">
    <w:name w:val="Medium List 1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Normaaliluettelo2">
    <w:name w:val="Medium List 2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">
    <w:name w:val="Medium Grid 1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Normaaliruudukko2">
    <w:name w:val="Medium Grid 2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maluettelo">
    <w:name w:val="Dark List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iksvarjostus">
    <w:name w:val="Colorful Shading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">
    <w:name w:val="Colorful List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ruudukko">
    <w:name w:val="Colorful Grid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lastussuunnitelmat xmlns="cb8fb0df-2444-41c8-8a34-cba9f3d8ab13" xsi:nil="true"/>
    <lcf76f155ced4ddcb4097134ff3c332f xmlns="cb8fb0df-2444-41c8-8a34-cba9f3d8ab13">
      <Terms xmlns="http://schemas.microsoft.com/office/infopath/2007/PartnerControls"/>
    </lcf76f155ced4ddcb4097134ff3c332f>
    <TaxCatchAll xmlns="dddd1f14-6fe2-4a71-8725-58532f30f7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7AB123BE66BB248B3D3AF9A1E4207D1" ma:contentTypeVersion="19" ma:contentTypeDescription="Luo uusi asiakirja." ma:contentTypeScope="" ma:versionID="3ec8233a40cb1f77c415cc10fa5d4f29">
  <xsd:schema xmlns:xsd="http://www.w3.org/2001/XMLSchema" xmlns:xs="http://www.w3.org/2001/XMLSchema" xmlns:p="http://schemas.microsoft.com/office/2006/metadata/properties" xmlns:ns2="dddd1f14-6fe2-4a71-8725-58532f30f782" xmlns:ns3="cb8fb0df-2444-41c8-8a34-cba9f3d8ab13" targetNamespace="http://schemas.microsoft.com/office/2006/metadata/properties" ma:root="true" ma:fieldsID="35b138928dbf02c91ec6bb0b809042a4" ns2:_="" ns3:_="">
    <xsd:import namespace="dddd1f14-6fe2-4a71-8725-58532f30f782"/>
    <xsd:import namespace="cb8fb0df-2444-41c8-8a34-cba9f3d8ab1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Pelastussuunnitelm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d1f14-6fe2-4a71-8725-58532f30f7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bb3d9a9-53b5-476e-8740-448f77ec1296}" ma:internalName="TaxCatchAll" ma:showField="CatchAllData" ma:web="dddd1f14-6fe2-4a71-8725-58532f30f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fb0df-2444-41c8-8a34-cba9f3d8a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9c1af675-9f0c-4140-9884-8f290f0aa6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lastussuunnitelmat" ma:index="26" nillable="true" ma:displayName="Pelastussuunnitelmat" ma:description="Pelastussuunnitelmien päivitys / tekeminen kaikille Soinin kunnan ja Soinin Vuokratalojen asuinkiinteistöille sekä kiinteistöyhtiöille." ma:format="Dropdown" ma:internalName="Pelastussuunnitelma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DFF0B3-5CDD-4F31-8F8D-16CA66DF276C}">
  <ds:schemaRefs>
    <ds:schemaRef ds:uri="http://schemas.microsoft.com/office/2006/metadata/properties"/>
    <ds:schemaRef ds:uri="http://schemas.microsoft.com/office/infopath/2007/PartnerControls"/>
    <ds:schemaRef ds:uri="cb8fb0df-2444-41c8-8a34-cba9f3d8ab13"/>
    <ds:schemaRef ds:uri="dddd1f14-6fe2-4a71-8725-58532f30f782"/>
  </ds:schemaRefs>
</ds:datastoreItem>
</file>

<file path=customXml/itemProps3.xml><?xml version="1.0" encoding="utf-8"?>
<ds:datastoreItem xmlns:ds="http://schemas.openxmlformats.org/officeDocument/2006/customXml" ds:itemID="{6A96208B-A189-4EB4-AB61-037671B263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EEC437-D79E-4659-BF30-F3D92C598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d1f14-6fe2-4a71-8725-58532f30f782"/>
    <ds:schemaRef ds:uri="cb8fb0df-2444-41c8-8a34-cba9f3d8ab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103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Rinne Risto</cp:lastModifiedBy>
  <cp:revision>5</cp:revision>
  <dcterms:created xsi:type="dcterms:W3CDTF">2025-12-18T11:08:00Z</dcterms:created>
  <dcterms:modified xsi:type="dcterms:W3CDTF">2025-12-18T11:26:00Z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0x01010047AB123BE66BB248B3D3AF9A1E4207D1</vt:lpwstr>
  </property>
  <property fmtid="{D5CDD505-2E9C-101B-9397-08002B2CF9AE}" pid="3" name="MediaServiceImageTags">
    <vt:lpwstr/>
  </property>
</Properties>
</file>